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057E33" w14:textId="77777777" w:rsidR="0067593B" w:rsidRPr="00055BAC" w:rsidRDefault="0067593B" w:rsidP="0067593B">
      <w:pPr>
        <w:ind w:left="2127" w:firstLine="709"/>
        <w:jc w:val="right"/>
        <w:rPr>
          <w:rFonts w:ascii="Arial" w:hAnsi="Arial" w:cs="Arial"/>
          <w:i/>
          <w:iCs/>
        </w:rPr>
      </w:pPr>
      <w:r w:rsidRPr="00055BAC">
        <w:rPr>
          <w:rFonts w:ascii="Arial" w:hAnsi="Arial" w:cs="Arial"/>
          <w:i/>
          <w:iCs/>
        </w:rPr>
        <w:t>Załącznik nr 1</w:t>
      </w:r>
      <w:r>
        <w:rPr>
          <w:rFonts w:ascii="Arial" w:hAnsi="Arial" w:cs="Arial"/>
          <w:i/>
          <w:iCs/>
        </w:rPr>
        <w:t>.</w:t>
      </w:r>
      <w:r w:rsidR="00014415">
        <w:rPr>
          <w:rFonts w:ascii="Arial" w:hAnsi="Arial" w:cs="Arial"/>
          <w:i/>
          <w:iCs/>
        </w:rPr>
        <w:t>1</w:t>
      </w:r>
    </w:p>
    <w:p w14:paraId="16C73F63" w14:textId="77777777" w:rsidR="0067593B" w:rsidRDefault="0067593B" w:rsidP="0067593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4D77474" w14:textId="77777777" w:rsidR="0067593B" w:rsidRDefault="0067593B" w:rsidP="0067593B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FORMULARZ ZGŁOSZENIOWY DO</w:t>
      </w:r>
      <w:r w:rsidRPr="00F81248">
        <w:rPr>
          <w:rFonts w:ascii="Arial" w:hAnsi="Arial" w:cs="Arial"/>
          <w:b/>
          <w:bCs/>
        </w:rPr>
        <w:t xml:space="preserve"> UDZIAŁU W PROJEKCIE</w:t>
      </w:r>
      <w:r>
        <w:rPr>
          <w:rFonts w:ascii="Arial" w:hAnsi="Arial" w:cs="Arial"/>
          <w:b/>
          <w:bCs/>
        </w:rPr>
        <w:t xml:space="preserve"> </w:t>
      </w:r>
    </w:p>
    <w:p w14:paraId="089B8EE3" w14:textId="77777777" w:rsidR="0067593B" w:rsidRPr="00BF6876" w:rsidRDefault="0067593B" w:rsidP="0067593B">
      <w:pPr>
        <w:spacing w:line="360" w:lineRule="auto"/>
        <w:jc w:val="center"/>
        <w:rPr>
          <w:rFonts w:ascii="Arial" w:hAnsi="Arial" w:cs="Arial"/>
        </w:rPr>
      </w:pPr>
      <w:r w:rsidRPr="00BF6876">
        <w:rPr>
          <w:rFonts w:ascii="Arial" w:hAnsi="Arial" w:cs="Arial"/>
        </w:rPr>
        <w:t xml:space="preserve">REALIZOWANYM PRZEZ </w:t>
      </w:r>
      <w:r w:rsidR="00014415">
        <w:rPr>
          <w:rFonts w:ascii="Arial" w:hAnsi="Arial" w:cs="Arial"/>
        </w:rPr>
        <w:t>SZKOŁĘ PODSTAWOWĄ NR 65 W ŁODZI</w:t>
      </w:r>
      <w:r w:rsidRPr="00BF6876">
        <w:rPr>
          <w:rFonts w:ascii="Arial" w:hAnsi="Arial" w:cs="Arial"/>
        </w:rPr>
        <w:t xml:space="preserve"> </w:t>
      </w:r>
    </w:p>
    <w:p w14:paraId="52C560F9" w14:textId="77777777" w:rsidR="0067593B" w:rsidRDefault="0067593B" w:rsidP="0067593B">
      <w:pPr>
        <w:rPr>
          <w:rFonts w:ascii="Arial" w:hAnsi="Arial" w:cs="Arial"/>
          <w:b/>
          <w:sz w:val="20"/>
          <w:szCs w:val="20"/>
        </w:rPr>
      </w:pPr>
    </w:p>
    <w:p w14:paraId="7926075F" w14:textId="77777777" w:rsidR="0067593B" w:rsidRDefault="0067593B" w:rsidP="0067593B">
      <w:pPr>
        <w:rPr>
          <w:rFonts w:ascii="Arial" w:hAnsi="Arial" w:cs="Arial"/>
          <w:sz w:val="22"/>
          <w:szCs w:val="22"/>
        </w:rPr>
      </w:pPr>
    </w:p>
    <w:p w14:paraId="42F5BC53" w14:textId="77777777" w:rsidR="0067593B" w:rsidRPr="00B02419" w:rsidRDefault="0067593B" w:rsidP="0067593B">
      <w:pPr>
        <w:pStyle w:val="Akapitzlis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B02419">
        <w:rPr>
          <w:rFonts w:ascii="Arial" w:hAnsi="Arial" w:cs="Arial"/>
          <w:sz w:val="22"/>
          <w:szCs w:val="22"/>
        </w:rPr>
        <w:t>Imię i nazwisko ucznia: ………………..…………………………………….…………………</w:t>
      </w:r>
    </w:p>
    <w:p w14:paraId="68469CE2" w14:textId="77777777" w:rsidR="0067593B" w:rsidRDefault="0067593B" w:rsidP="0067593B">
      <w:pPr>
        <w:rPr>
          <w:rFonts w:ascii="Arial" w:hAnsi="Arial" w:cs="Arial"/>
          <w:sz w:val="22"/>
          <w:szCs w:val="22"/>
        </w:rPr>
      </w:pPr>
    </w:p>
    <w:p w14:paraId="77FD770B" w14:textId="77777777" w:rsidR="0067593B" w:rsidRPr="00B02419" w:rsidRDefault="0067593B" w:rsidP="0067593B">
      <w:pPr>
        <w:pStyle w:val="Akapitzlis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B02419">
        <w:rPr>
          <w:rFonts w:ascii="Arial" w:hAnsi="Arial" w:cs="Arial"/>
          <w:sz w:val="22"/>
          <w:szCs w:val="22"/>
        </w:rPr>
        <w:t>Klasa: ………………………….</w:t>
      </w:r>
    </w:p>
    <w:p w14:paraId="51CCE53E" w14:textId="77777777" w:rsidR="0067593B" w:rsidRDefault="0067593B" w:rsidP="0067593B">
      <w:pPr>
        <w:rPr>
          <w:rFonts w:ascii="Arial" w:hAnsi="Arial" w:cs="Arial"/>
          <w:sz w:val="22"/>
          <w:szCs w:val="22"/>
        </w:rPr>
      </w:pPr>
    </w:p>
    <w:p w14:paraId="3C836C4B" w14:textId="77777777" w:rsidR="0067593B" w:rsidRDefault="0067593B" w:rsidP="0067593B">
      <w:pPr>
        <w:pStyle w:val="Akapitzlis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B02419">
        <w:rPr>
          <w:rFonts w:ascii="Arial" w:hAnsi="Arial" w:cs="Arial"/>
          <w:sz w:val="22"/>
          <w:szCs w:val="22"/>
        </w:rPr>
        <w:t>Data urodzenia ucznia: ………………………………</w:t>
      </w:r>
    </w:p>
    <w:p w14:paraId="18DE3AE3" w14:textId="77777777" w:rsidR="00F3412D" w:rsidRPr="00F3412D" w:rsidRDefault="00F3412D" w:rsidP="00F3412D">
      <w:pPr>
        <w:pStyle w:val="Akapitzlist"/>
        <w:rPr>
          <w:rFonts w:ascii="Arial" w:hAnsi="Arial" w:cs="Arial"/>
          <w:sz w:val="22"/>
          <w:szCs w:val="22"/>
        </w:rPr>
      </w:pPr>
    </w:p>
    <w:p w14:paraId="2085CE70" w14:textId="77777777" w:rsidR="00F3412D" w:rsidRPr="00B02419" w:rsidRDefault="007D5D19" w:rsidP="0067593B">
      <w:pPr>
        <w:pStyle w:val="Akapitzlis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</w:t>
      </w:r>
      <w:r w:rsidR="00F341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niepełnosprawnością</w:t>
      </w:r>
      <w:r w:rsidR="00F3412D">
        <w:rPr>
          <w:rFonts w:ascii="Arial" w:hAnsi="Arial" w:cs="Arial"/>
          <w:sz w:val="22"/>
          <w:szCs w:val="22"/>
        </w:rPr>
        <w:t>:  TAK / NIE</w:t>
      </w:r>
    </w:p>
    <w:p w14:paraId="484D6C76" w14:textId="77777777" w:rsidR="0067593B" w:rsidRDefault="0067593B" w:rsidP="0067593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46D989" w14:textId="77777777" w:rsidR="0067593B" w:rsidRDefault="0067593B" w:rsidP="0067593B">
      <w:pPr>
        <w:spacing w:line="360" w:lineRule="auto"/>
        <w:jc w:val="both"/>
        <w:rPr>
          <w:rFonts w:ascii="Arial" w:hAnsi="Arial" w:cs="Arial"/>
          <w:b/>
        </w:rPr>
      </w:pPr>
      <w:r w:rsidRPr="00BE67D8">
        <w:rPr>
          <w:rFonts w:ascii="Arial" w:hAnsi="Arial" w:cs="Arial"/>
          <w:sz w:val="22"/>
          <w:szCs w:val="22"/>
        </w:rPr>
        <w:t>Po zapoznaniu się z celami i założeniami oraz regulaminem projektu „</w:t>
      </w:r>
      <w:r w:rsidR="00014415">
        <w:rPr>
          <w:rFonts w:ascii="Arial" w:hAnsi="Arial" w:cs="Arial"/>
          <w:sz w:val="22"/>
          <w:szCs w:val="22"/>
        </w:rPr>
        <w:t>Akademia otwartego umysłu</w:t>
      </w:r>
      <w:r w:rsidRPr="00BE67D8">
        <w:rPr>
          <w:rFonts w:ascii="Arial" w:hAnsi="Arial" w:cs="Arial"/>
          <w:sz w:val="22"/>
          <w:szCs w:val="22"/>
        </w:rPr>
        <w:t>”, współfinansowanego ze środków Europejskiego Funduszu Społecznego</w:t>
      </w:r>
      <w:r>
        <w:rPr>
          <w:rFonts w:ascii="Arial" w:hAnsi="Arial" w:cs="Arial"/>
          <w:sz w:val="22"/>
          <w:szCs w:val="22"/>
        </w:rPr>
        <w:t xml:space="preserve"> Plus</w:t>
      </w:r>
      <w:r w:rsidRPr="00BE67D8">
        <w:rPr>
          <w:rFonts w:ascii="Arial" w:hAnsi="Arial" w:cs="Arial"/>
          <w:sz w:val="22"/>
          <w:szCs w:val="22"/>
        </w:rPr>
        <w:t xml:space="preserve"> w ramach </w:t>
      </w:r>
      <w:r>
        <w:rPr>
          <w:rFonts w:ascii="Arial" w:hAnsi="Arial" w:cs="Arial"/>
          <w:sz w:val="22"/>
          <w:szCs w:val="22"/>
        </w:rPr>
        <w:t>programu regionalnego Fundusze Europejskie dla Łódzkiego 2021-2027</w:t>
      </w:r>
      <w:r w:rsidRPr="00BE67D8">
        <w:rPr>
          <w:rFonts w:ascii="Arial" w:hAnsi="Arial" w:cs="Arial"/>
          <w:sz w:val="22"/>
          <w:szCs w:val="22"/>
        </w:rPr>
        <w:t xml:space="preserve">, </w:t>
      </w:r>
      <w:r w:rsidRPr="00BE67D8">
        <w:rPr>
          <w:rFonts w:ascii="Arial" w:hAnsi="Arial" w:cs="Arial"/>
          <w:b/>
        </w:rPr>
        <w:t xml:space="preserve">zgłaszam chęć udziału </w:t>
      </w:r>
      <w:r w:rsidRPr="00892A12">
        <w:rPr>
          <w:rFonts w:ascii="Arial" w:hAnsi="Arial" w:cs="Arial"/>
          <w:b/>
        </w:rPr>
        <w:t xml:space="preserve">w </w:t>
      </w:r>
      <w:r>
        <w:rPr>
          <w:rFonts w:ascii="Arial" w:hAnsi="Arial" w:cs="Arial"/>
          <w:b/>
        </w:rPr>
        <w:t xml:space="preserve">zajęciach dodatkowych pn. </w:t>
      </w:r>
      <w:r w:rsidRPr="00530775">
        <w:rPr>
          <w:rFonts w:ascii="Arial" w:hAnsi="Arial" w:cs="Arial"/>
          <w:b/>
        </w:rPr>
        <w:t xml:space="preserve"> </w:t>
      </w:r>
      <w:r w:rsidRPr="00B02419">
        <w:rPr>
          <w:rFonts w:ascii="Arial" w:hAnsi="Arial" w:cs="Arial"/>
          <w:b/>
        </w:rPr>
        <w:t xml:space="preserve">Zajęcia </w:t>
      </w:r>
      <w:r w:rsidR="00014415">
        <w:rPr>
          <w:rFonts w:ascii="Arial" w:hAnsi="Arial" w:cs="Arial"/>
          <w:b/>
        </w:rPr>
        <w:t>przygotowujące do egzaminu ósmoklasisty</w:t>
      </w:r>
      <w:r w:rsidRPr="00B02419">
        <w:rPr>
          <w:rFonts w:ascii="Arial" w:hAnsi="Arial" w:cs="Arial"/>
          <w:b/>
        </w:rPr>
        <w:t xml:space="preserve"> z matematyki</w:t>
      </w:r>
      <w:r w:rsidR="00014415">
        <w:rPr>
          <w:rFonts w:ascii="Arial" w:hAnsi="Arial" w:cs="Arial"/>
          <w:b/>
        </w:rPr>
        <w:t>.</w:t>
      </w:r>
    </w:p>
    <w:p w14:paraId="0214417A" w14:textId="77777777" w:rsidR="00014415" w:rsidRDefault="00014415" w:rsidP="0067593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E209D97" w14:textId="77777777" w:rsidR="0067593B" w:rsidRPr="00B02419" w:rsidRDefault="0067593B" w:rsidP="0067593B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2419">
        <w:rPr>
          <w:rFonts w:ascii="Arial" w:hAnsi="Arial" w:cs="Arial"/>
          <w:sz w:val="22"/>
          <w:szCs w:val="22"/>
        </w:rPr>
        <w:t xml:space="preserve">Ocena roczna z </w:t>
      </w:r>
      <w:r>
        <w:rPr>
          <w:rFonts w:ascii="Arial" w:hAnsi="Arial" w:cs="Arial"/>
          <w:sz w:val="22"/>
          <w:szCs w:val="22"/>
        </w:rPr>
        <w:t>matematyki</w:t>
      </w:r>
      <w:r w:rsidRPr="00B02419">
        <w:rPr>
          <w:rFonts w:ascii="Arial" w:hAnsi="Arial" w:cs="Arial"/>
          <w:sz w:val="22"/>
          <w:szCs w:val="22"/>
        </w:rPr>
        <w:t xml:space="preserve"> w </w:t>
      </w:r>
      <w:r w:rsidR="007D5D19">
        <w:rPr>
          <w:rFonts w:ascii="Arial" w:hAnsi="Arial" w:cs="Arial"/>
          <w:sz w:val="22"/>
          <w:szCs w:val="22"/>
        </w:rPr>
        <w:t xml:space="preserve">poprzednim </w:t>
      </w:r>
      <w:r w:rsidRPr="00B02419">
        <w:rPr>
          <w:rFonts w:ascii="Arial" w:hAnsi="Arial" w:cs="Arial"/>
          <w:sz w:val="22"/>
          <w:szCs w:val="22"/>
        </w:rPr>
        <w:t>roku szkolnym:</w:t>
      </w:r>
      <w:r w:rsidR="00014415">
        <w:rPr>
          <w:rFonts w:ascii="Arial" w:hAnsi="Arial" w:cs="Arial"/>
          <w:sz w:val="22"/>
          <w:szCs w:val="22"/>
        </w:rPr>
        <w:t xml:space="preserve"> </w:t>
      </w:r>
      <w:r w:rsidRPr="00B02419">
        <w:rPr>
          <w:rFonts w:ascii="Arial" w:hAnsi="Arial" w:cs="Arial"/>
          <w:sz w:val="22"/>
          <w:szCs w:val="22"/>
        </w:rPr>
        <w:t>…………………………………</w:t>
      </w:r>
    </w:p>
    <w:p w14:paraId="244A9382" w14:textId="77777777" w:rsidR="0067593B" w:rsidRDefault="0067593B" w:rsidP="0067593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C09B10D" w14:textId="77777777" w:rsidR="0067593B" w:rsidRDefault="0067593B" w:rsidP="0067593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DA1CDB" w14:textId="77777777" w:rsidR="0067593B" w:rsidRDefault="0067593B" w:rsidP="0067593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91F54C" w14:textId="77777777" w:rsidR="0067593B" w:rsidRPr="00530775" w:rsidRDefault="0067593B" w:rsidP="0067593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7C2247" w14:textId="77777777" w:rsidR="0067593B" w:rsidRDefault="0067593B" w:rsidP="0067593B">
      <w:pPr>
        <w:jc w:val="right"/>
        <w:rPr>
          <w:rFonts w:ascii="Arial" w:hAnsi="Arial" w:cs="Arial"/>
        </w:rPr>
      </w:pPr>
    </w:p>
    <w:p w14:paraId="033BC414" w14:textId="20F011D0" w:rsidR="0067593B" w:rsidRDefault="004B3783" w:rsidP="0067593B">
      <w:pPr>
        <w:rPr>
          <w:rFonts w:ascii="Arial" w:hAnsi="Arial" w:cs="Arial"/>
        </w:rPr>
      </w:pPr>
      <w:r>
        <w:rPr>
          <w:rFonts w:ascii="Arial" w:hAnsi="Arial" w:cs="Arial"/>
        </w:rPr>
        <w:t>Łódź</w:t>
      </w:r>
      <w:r w:rsidR="0067593B">
        <w:rPr>
          <w:rFonts w:ascii="Arial" w:hAnsi="Arial" w:cs="Arial"/>
        </w:rPr>
        <w:t>, dn. …../</w:t>
      </w:r>
      <w:r w:rsidR="00014415">
        <w:rPr>
          <w:rFonts w:ascii="Arial" w:hAnsi="Arial" w:cs="Arial"/>
        </w:rPr>
        <w:t>0</w:t>
      </w:r>
      <w:r w:rsidR="00727574">
        <w:rPr>
          <w:rFonts w:ascii="Arial" w:hAnsi="Arial" w:cs="Arial"/>
        </w:rPr>
        <w:t>3</w:t>
      </w:r>
      <w:r w:rsidR="00014415">
        <w:rPr>
          <w:rFonts w:ascii="Arial" w:hAnsi="Arial" w:cs="Arial"/>
        </w:rPr>
        <w:t>/2026</w:t>
      </w:r>
    </w:p>
    <w:p w14:paraId="26DDF548" w14:textId="77777777" w:rsidR="0067593B" w:rsidRDefault="0067593B" w:rsidP="0067593B">
      <w:pPr>
        <w:ind w:left="2836" w:firstLine="709"/>
        <w:rPr>
          <w:rFonts w:ascii="Arial" w:hAnsi="Arial" w:cs="Arial"/>
        </w:rPr>
      </w:pPr>
    </w:p>
    <w:p w14:paraId="2C177F9C" w14:textId="77777777" w:rsidR="0067593B" w:rsidRDefault="0067593B" w:rsidP="0067593B">
      <w:pPr>
        <w:ind w:left="2836" w:firstLine="709"/>
        <w:rPr>
          <w:rFonts w:ascii="Arial" w:hAnsi="Arial" w:cs="Arial"/>
        </w:rPr>
      </w:pPr>
    </w:p>
    <w:p w14:paraId="1C8753D9" w14:textId="77777777" w:rsidR="0067593B" w:rsidRDefault="0067593B" w:rsidP="0067593B">
      <w:pPr>
        <w:ind w:left="2836" w:firstLine="709"/>
        <w:rPr>
          <w:rFonts w:ascii="Arial" w:hAnsi="Arial" w:cs="Arial"/>
        </w:rPr>
      </w:pPr>
    </w:p>
    <w:p w14:paraId="0EA86CF3" w14:textId="77777777" w:rsidR="0067593B" w:rsidRDefault="0067593B" w:rsidP="0067593B">
      <w:pPr>
        <w:ind w:left="2836" w:firstLine="709"/>
        <w:rPr>
          <w:rFonts w:ascii="Arial" w:hAnsi="Arial" w:cs="Arial"/>
        </w:rPr>
      </w:pPr>
    </w:p>
    <w:p w14:paraId="6E6853D5" w14:textId="77777777" w:rsidR="0067593B" w:rsidRPr="003B2A4F" w:rsidRDefault="0067593B" w:rsidP="0067593B">
      <w:pPr>
        <w:ind w:left="2836" w:firstLine="709"/>
        <w:rPr>
          <w:rFonts w:ascii="Arial" w:hAnsi="Arial" w:cs="Arial"/>
          <w:i/>
        </w:rPr>
      </w:pPr>
      <w:r>
        <w:rPr>
          <w:rFonts w:ascii="Arial" w:hAnsi="Arial" w:cs="Arial"/>
        </w:rPr>
        <w:t>………………..…………………………………….…………………</w:t>
      </w:r>
    </w:p>
    <w:p w14:paraId="3364FD01" w14:textId="77777777" w:rsidR="00D60B16" w:rsidRDefault="0067593B" w:rsidP="00014415">
      <w:pPr>
        <w:ind w:left="2127" w:firstLine="709"/>
        <w:jc w:val="center"/>
        <w:rPr>
          <w:rFonts w:ascii="Arial" w:hAnsi="Arial" w:cs="Arial"/>
          <w:sz w:val="22"/>
          <w:szCs w:val="22"/>
        </w:rPr>
      </w:pPr>
      <w:r w:rsidRPr="00530775">
        <w:rPr>
          <w:rFonts w:ascii="Arial" w:hAnsi="Arial" w:cs="Arial"/>
          <w:i/>
          <w:sz w:val="18"/>
          <w:szCs w:val="18"/>
        </w:rPr>
        <w:t>(czytelny</w:t>
      </w:r>
      <w:r w:rsidR="00014415">
        <w:rPr>
          <w:rFonts w:ascii="Arial" w:hAnsi="Arial" w:cs="Arial"/>
          <w:i/>
          <w:sz w:val="18"/>
          <w:szCs w:val="18"/>
        </w:rPr>
        <w:t xml:space="preserve"> podpis</w:t>
      </w:r>
      <w:r w:rsidRPr="00530775">
        <w:rPr>
          <w:rFonts w:ascii="Arial" w:hAnsi="Arial" w:cs="Arial"/>
          <w:i/>
          <w:sz w:val="18"/>
          <w:szCs w:val="18"/>
        </w:rPr>
        <w:t xml:space="preserve"> rodzica</w:t>
      </w:r>
      <w:r w:rsidR="00014415">
        <w:rPr>
          <w:rFonts w:ascii="Arial" w:hAnsi="Arial" w:cs="Arial"/>
          <w:i/>
          <w:sz w:val="18"/>
          <w:szCs w:val="18"/>
        </w:rPr>
        <w:t>)</w:t>
      </w:r>
    </w:p>
    <w:p w14:paraId="444AD51F" w14:textId="77777777" w:rsidR="0067593B" w:rsidRDefault="0067593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14:paraId="05DEE43A" w14:textId="77777777" w:rsidR="0067593B" w:rsidRDefault="0067593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14:paraId="52E63001" w14:textId="77777777" w:rsidR="0067593B" w:rsidRDefault="0067593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14:paraId="63CC7346" w14:textId="77777777" w:rsidR="0067593B" w:rsidRDefault="0067593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14:paraId="356F2743" w14:textId="77777777" w:rsidR="0067593B" w:rsidRDefault="0067593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14:paraId="0441FF39" w14:textId="77777777" w:rsidR="0067593B" w:rsidRDefault="0067593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14:paraId="72E8E4ED" w14:textId="77777777" w:rsidR="0067593B" w:rsidRDefault="0067593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14:paraId="6BA35347" w14:textId="77777777" w:rsidR="0067593B" w:rsidRDefault="0067593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14:paraId="73BEBC4E" w14:textId="77777777" w:rsidR="0067593B" w:rsidRDefault="0067593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14:paraId="774B03BA" w14:textId="77777777" w:rsidR="0067593B" w:rsidRDefault="0067593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14:paraId="13DAFF78" w14:textId="77777777" w:rsidR="00D60B16" w:rsidRDefault="00D60B16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14:paraId="53874CAC" w14:textId="77777777" w:rsidR="00C2175B" w:rsidRDefault="00C2175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14:paraId="08955787" w14:textId="77777777" w:rsidR="00014415" w:rsidRDefault="00014415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14:paraId="644B7EE1" w14:textId="77777777" w:rsidR="00C2175B" w:rsidRDefault="00C2175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14:paraId="3F4F575A" w14:textId="77777777" w:rsidR="00C2175B" w:rsidRDefault="00C2175B" w:rsidP="00081EF4">
      <w:pPr>
        <w:ind w:left="2127" w:firstLine="709"/>
        <w:rPr>
          <w:rFonts w:ascii="Arial" w:hAnsi="Arial" w:cs="Arial"/>
          <w:sz w:val="22"/>
          <w:szCs w:val="22"/>
        </w:rPr>
      </w:pPr>
    </w:p>
    <w:sectPr w:rsidR="00C2175B" w:rsidSect="00EE5569">
      <w:headerReference w:type="default" r:id="rId8"/>
      <w:footerReference w:type="default" r:id="rId9"/>
      <w:pgSz w:w="11906" w:h="16838"/>
      <w:pgMar w:top="1276" w:right="849" w:bottom="1134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1F342" w14:textId="77777777" w:rsidR="00241D6B" w:rsidRDefault="00241D6B">
      <w:r>
        <w:separator/>
      </w:r>
    </w:p>
  </w:endnote>
  <w:endnote w:type="continuationSeparator" w:id="0">
    <w:p w14:paraId="2005573B" w14:textId="77777777" w:rsidR="00241D6B" w:rsidRDefault="0024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CDEC7" w14:textId="77777777" w:rsidR="004E2E72" w:rsidRPr="00D62869" w:rsidRDefault="004E2E72" w:rsidP="004E2E72">
    <w:pPr>
      <w:pStyle w:val="Stopka"/>
      <w:rPr>
        <w:rFonts w:ascii="Calibri" w:hAnsi="Calibri" w:cs="Calibri"/>
      </w:rPr>
    </w:pPr>
    <w:r w:rsidRPr="00D62869">
      <w:rPr>
        <w:rFonts w:ascii="Calibri" w:hAnsi="Calibri" w:cs="Calibri"/>
        <w:bCs/>
        <w:sz w:val="18"/>
        <w:szCs w:val="18"/>
      </w:rPr>
      <w:t xml:space="preserve">Projekt pn. </w:t>
    </w:r>
    <w:bookmarkStart w:id="0" w:name="_Hlk114579346"/>
    <w:r w:rsidRPr="00D62869">
      <w:rPr>
        <w:rFonts w:ascii="Calibri" w:hAnsi="Calibri" w:cs="Calibri"/>
        <w:bCs/>
        <w:sz w:val="18"/>
        <w:szCs w:val="18"/>
      </w:rPr>
      <w:t>„</w:t>
    </w:r>
    <w:r w:rsidR="004B3783">
      <w:rPr>
        <w:rFonts w:ascii="Calibri" w:hAnsi="Calibri" w:cs="Calibri"/>
        <w:bCs/>
        <w:sz w:val="18"/>
        <w:szCs w:val="18"/>
      </w:rPr>
      <w:t>Akademia otwartego umysłu</w:t>
    </w:r>
    <w:r w:rsidRPr="00D62869">
      <w:rPr>
        <w:rFonts w:ascii="Calibri" w:hAnsi="Calibri" w:cs="Calibri"/>
        <w:bCs/>
        <w:sz w:val="18"/>
        <w:szCs w:val="18"/>
      </w:rPr>
      <w:t xml:space="preserve">” </w:t>
    </w:r>
    <w:bookmarkEnd w:id="0"/>
    <w:r w:rsidR="002C0D7C">
      <w:rPr>
        <w:rFonts w:ascii="Calibri" w:hAnsi="Calibri" w:cs="Calibri"/>
        <w:bCs/>
        <w:sz w:val="18"/>
        <w:szCs w:val="18"/>
      </w:rPr>
      <w:br/>
    </w:r>
    <w:r w:rsidRPr="00D62869">
      <w:rPr>
        <w:rFonts w:ascii="Calibri" w:hAnsi="Calibri" w:cs="Calibri"/>
        <w:bCs/>
        <w:sz w:val="18"/>
        <w:szCs w:val="18"/>
      </w:rPr>
      <w:t>jest współfinansowany</w:t>
    </w:r>
    <w:r w:rsidR="002C0D7C">
      <w:rPr>
        <w:rFonts w:ascii="Calibri" w:hAnsi="Calibri" w:cs="Calibri"/>
        <w:bCs/>
        <w:sz w:val="18"/>
        <w:szCs w:val="18"/>
      </w:rPr>
      <w:t xml:space="preserve"> </w:t>
    </w:r>
    <w:r w:rsidRPr="00D62869">
      <w:rPr>
        <w:rFonts w:ascii="Calibri" w:hAnsi="Calibri" w:cs="Calibri"/>
        <w:bCs/>
        <w:sz w:val="18"/>
        <w:szCs w:val="18"/>
      </w:rPr>
      <w:t xml:space="preserve">ze środków Unii Europejskiej w ramach Europejskiego Funduszu Społecznego </w:t>
    </w:r>
    <w:r w:rsidR="002C0D7C">
      <w:rPr>
        <w:rFonts w:ascii="Calibri" w:hAnsi="Calibri" w:cs="Calibri"/>
        <w:bCs/>
        <w:sz w:val="18"/>
        <w:szCs w:val="18"/>
      </w:rPr>
      <w:t>Plus</w:t>
    </w:r>
  </w:p>
  <w:p w14:paraId="718B6E74" w14:textId="77777777" w:rsidR="00520119" w:rsidRPr="00AD4764" w:rsidRDefault="00520119" w:rsidP="00AD4764">
    <w:pPr>
      <w:pStyle w:val="Stopka"/>
      <w:ind w:left="-284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4130" w14:textId="77777777" w:rsidR="00241D6B" w:rsidRDefault="00241D6B">
      <w:r>
        <w:separator/>
      </w:r>
    </w:p>
  </w:footnote>
  <w:footnote w:type="continuationSeparator" w:id="0">
    <w:p w14:paraId="3CDE83AC" w14:textId="77777777" w:rsidR="00241D6B" w:rsidRDefault="0024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47EE" w14:textId="77777777" w:rsidR="00520119" w:rsidRDefault="00C26A4C" w:rsidP="009A5F8B">
    <w:pPr>
      <w:jc w:val="center"/>
      <w:outlineLvl w:val="2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D0E1CAB" wp14:editId="216EC608">
          <wp:extent cx="6645275" cy="861060"/>
          <wp:effectExtent l="0" t="0" r="3175" b="0"/>
          <wp:docPr id="9948368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8A3287" w14:textId="77777777" w:rsidR="00520119" w:rsidRPr="009A5F8B" w:rsidRDefault="00520119" w:rsidP="009A5F8B">
    <w:pPr>
      <w:jc w:val="center"/>
      <w:outlineLvl w:val="2"/>
      <w:rPr>
        <w:rFonts w:ascii="Calibri" w:eastAsia="Times New Roman" w:hAnsi="Calibri" w:cs="Times New Roman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9AFE89F6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 w15:restartNumberingAfterBreak="0">
    <w:nsid w:val="0000000F"/>
    <w:multiLevelType w:val="singleLevel"/>
    <w:tmpl w:val="80DE341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auto"/>
        <w:sz w:val="22"/>
        <w:szCs w:val="22"/>
      </w:rPr>
    </w:lvl>
  </w:abstractNum>
  <w:abstractNum w:abstractNumId="4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1"/>
    <w:multiLevelType w:val="multilevel"/>
    <w:tmpl w:val="EA0C5540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7" w15:restartNumberingAfterBreak="0">
    <w:nsid w:val="0E1D13D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0665380"/>
    <w:multiLevelType w:val="hybridMultilevel"/>
    <w:tmpl w:val="25685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7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84718F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2F13A2"/>
    <w:multiLevelType w:val="multilevel"/>
    <w:tmpl w:val="CD7CA2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F7C03B0"/>
    <w:multiLevelType w:val="multilevel"/>
    <w:tmpl w:val="1A92AB6A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DejaVu Sans" w:hAnsi="Arial" w:cs="Arial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7B46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17C56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970E9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42274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85E5EEE"/>
    <w:multiLevelType w:val="multilevel"/>
    <w:tmpl w:val="48DC76C6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DejaVu Sans" w:hAnsi="Arial" w:cs="Arial"/>
        <w:b w:val="0"/>
        <w:bCs/>
        <w:sz w:val="14"/>
        <w:szCs w:val="1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AF30A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77D2728"/>
    <w:multiLevelType w:val="hybridMultilevel"/>
    <w:tmpl w:val="8B34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20FBB"/>
    <w:multiLevelType w:val="hybridMultilevel"/>
    <w:tmpl w:val="76204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D335A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2" w15:restartNumberingAfterBreak="0">
    <w:nsid w:val="5FB73B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BE57A54"/>
    <w:multiLevelType w:val="hybridMultilevel"/>
    <w:tmpl w:val="6A582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31F1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E546C13"/>
    <w:multiLevelType w:val="hybridMultilevel"/>
    <w:tmpl w:val="A516A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4215E"/>
    <w:multiLevelType w:val="multilevel"/>
    <w:tmpl w:val="CD7CA2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1CA1369"/>
    <w:multiLevelType w:val="hybridMultilevel"/>
    <w:tmpl w:val="C3E26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6166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4860FB0"/>
    <w:multiLevelType w:val="hybridMultilevel"/>
    <w:tmpl w:val="C4E29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5161A"/>
    <w:multiLevelType w:val="hybridMultilevel"/>
    <w:tmpl w:val="1794F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1225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97753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8814024">
    <w:abstractNumId w:val="14"/>
  </w:num>
  <w:num w:numId="2" w16cid:durableId="1506941565">
    <w:abstractNumId w:val="32"/>
  </w:num>
  <w:num w:numId="3" w16cid:durableId="1938903126">
    <w:abstractNumId w:val="16"/>
  </w:num>
  <w:num w:numId="4" w16cid:durableId="1242134008">
    <w:abstractNumId w:val="31"/>
  </w:num>
  <w:num w:numId="5" w16cid:durableId="1863130988">
    <w:abstractNumId w:val="24"/>
  </w:num>
  <w:num w:numId="6" w16cid:durableId="976834034">
    <w:abstractNumId w:val="7"/>
  </w:num>
  <w:num w:numId="7" w16cid:durableId="1967734042">
    <w:abstractNumId w:val="10"/>
  </w:num>
  <w:num w:numId="8" w16cid:durableId="1248685836">
    <w:abstractNumId w:val="20"/>
  </w:num>
  <w:num w:numId="9" w16cid:durableId="20704230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00559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67578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9886345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35108">
    <w:abstractNumId w:val="3"/>
    <w:lvlOverride w:ilvl="0">
      <w:startOverride w:val="1"/>
    </w:lvlOverride>
  </w:num>
  <w:num w:numId="14" w16cid:durableId="371343584">
    <w:abstractNumId w:val="4"/>
    <w:lvlOverride w:ilvl="0">
      <w:startOverride w:val="1"/>
    </w:lvlOverride>
  </w:num>
  <w:num w:numId="15" w16cid:durableId="123624734">
    <w:abstractNumId w:val="29"/>
  </w:num>
  <w:num w:numId="16" w16cid:durableId="279800281">
    <w:abstractNumId w:val="21"/>
  </w:num>
  <w:num w:numId="17" w16cid:durableId="1994866385">
    <w:abstractNumId w:val="12"/>
  </w:num>
  <w:num w:numId="18" w16cid:durableId="553739842">
    <w:abstractNumId w:val="19"/>
  </w:num>
  <w:num w:numId="19" w16cid:durableId="808939387">
    <w:abstractNumId w:val="8"/>
  </w:num>
  <w:num w:numId="20" w16cid:durableId="288164967">
    <w:abstractNumId w:val="17"/>
  </w:num>
  <w:num w:numId="21" w16cid:durableId="400719221">
    <w:abstractNumId w:val="15"/>
  </w:num>
  <w:num w:numId="22" w16cid:durableId="957299462">
    <w:abstractNumId w:val="22"/>
  </w:num>
  <w:num w:numId="23" w16cid:durableId="1640722027">
    <w:abstractNumId w:val="28"/>
  </w:num>
  <w:num w:numId="24" w16cid:durableId="137650347">
    <w:abstractNumId w:val="9"/>
  </w:num>
  <w:num w:numId="25" w16cid:durableId="760948473">
    <w:abstractNumId w:val="18"/>
  </w:num>
  <w:num w:numId="26" w16cid:durableId="612059638">
    <w:abstractNumId w:val="13"/>
  </w:num>
  <w:num w:numId="27" w16cid:durableId="1268006531">
    <w:abstractNumId w:val="26"/>
  </w:num>
  <w:num w:numId="28" w16cid:durableId="1220946323">
    <w:abstractNumId w:val="11"/>
  </w:num>
  <w:num w:numId="29" w16cid:durableId="503932647">
    <w:abstractNumId w:val="25"/>
  </w:num>
  <w:num w:numId="30" w16cid:durableId="2119597681">
    <w:abstractNumId w:val="30"/>
  </w:num>
  <w:num w:numId="31" w16cid:durableId="360478790">
    <w:abstractNumId w:val="23"/>
  </w:num>
  <w:num w:numId="32" w16cid:durableId="1675262323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95"/>
    <w:rsid w:val="00001A1D"/>
    <w:rsid w:val="00005552"/>
    <w:rsid w:val="00014415"/>
    <w:rsid w:val="00055BAC"/>
    <w:rsid w:val="000664C4"/>
    <w:rsid w:val="00074C00"/>
    <w:rsid w:val="00081EF4"/>
    <w:rsid w:val="00087A4E"/>
    <w:rsid w:val="00087CA6"/>
    <w:rsid w:val="000A4EFF"/>
    <w:rsid w:val="000A7156"/>
    <w:rsid w:val="000A7C1E"/>
    <w:rsid w:val="000B7B9F"/>
    <w:rsid w:val="000C0FB0"/>
    <w:rsid w:val="000C6F1F"/>
    <w:rsid w:val="000C779A"/>
    <w:rsid w:val="000D2D27"/>
    <w:rsid w:val="000E0175"/>
    <w:rsid w:val="000E0AE9"/>
    <w:rsid w:val="000E4A61"/>
    <w:rsid w:val="0010412C"/>
    <w:rsid w:val="0011414E"/>
    <w:rsid w:val="0011716A"/>
    <w:rsid w:val="00123803"/>
    <w:rsid w:val="001250A8"/>
    <w:rsid w:val="00125418"/>
    <w:rsid w:val="00147D51"/>
    <w:rsid w:val="00155F1B"/>
    <w:rsid w:val="00171C89"/>
    <w:rsid w:val="00182685"/>
    <w:rsid w:val="001B03D4"/>
    <w:rsid w:val="001C0D51"/>
    <w:rsid w:val="001E2441"/>
    <w:rsid w:val="001E3187"/>
    <w:rsid w:val="001E43C9"/>
    <w:rsid w:val="0020483D"/>
    <w:rsid w:val="00213DD2"/>
    <w:rsid w:val="00214703"/>
    <w:rsid w:val="00215034"/>
    <w:rsid w:val="0024178C"/>
    <w:rsid w:val="00241D6B"/>
    <w:rsid w:val="00246001"/>
    <w:rsid w:val="00256A94"/>
    <w:rsid w:val="00261615"/>
    <w:rsid w:val="00266266"/>
    <w:rsid w:val="00271E18"/>
    <w:rsid w:val="00290813"/>
    <w:rsid w:val="00297BFF"/>
    <w:rsid w:val="002A0400"/>
    <w:rsid w:val="002A0FA0"/>
    <w:rsid w:val="002B2978"/>
    <w:rsid w:val="002C0D7C"/>
    <w:rsid w:val="002E2B92"/>
    <w:rsid w:val="002E38B2"/>
    <w:rsid w:val="002E3BFA"/>
    <w:rsid w:val="00301947"/>
    <w:rsid w:val="00303C34"/>
    <w:rsid w:val="00315CDF"/>
    <w:rsid w:val="0031719F"/>
    <w:rsid w:val="00330C9F"/>
    <w:rsid w:val="00357FF5"/>
    <w:rsid w:val="003664A0"/>
    <w:rsid w:val="00385622"/>
    <w:rsid w:val="003857BA"/>
    <w:rsid w:val="0038685C"/>
    <w:rsid w:val="003912D0"/>
    <w:rsid w:val="003B21E6"/>
    <w:rsid w:val="003B2782"/>
    <w:rsid w:val="003D44DC"/>
    <w:rsid w:val="003E5F8C"/>
    <w:rsid w:val="003F08C9"/>
    <w:rsid w:val="003F245C"/>
    <w:rsid w:val="003F2B73"/>
    <w:rsid w:val="003F2ED8"/>
    <w:rsid w:val="00402328"/>
    <w:rsid w:val="00402A2F"/>
    <w:rsid w:val="0041277F"/>
    <w:rsid w:val="00427000"/>
    <w:rsid w:val="00430024"/>
    <w:rsid w:val="00431622"/>
    <w:rsid w:val="0043295E"/>
    <w:rsid w:val="00434401"/>
    <w:rsid w:val="004624D4"/>
    <w:rsid w:val="00470606"/>
    <w:rsid w:val="00477055"/>
    <w:rsid w:val="00477395"/>
    <w:rsid w:val="004A5B3B"/>
    <w:rsid w:val="004B3783"/>
    <w:rsid w:val="004B5F8F"/>
    <w:rsid w:val="004B695A"/>
    <w:rsid w:val="004C279E"/>
    <w:rsid w:val="004D08B3"/>
    <w:rsid w:val="004D234A"/>
    <w:rsid w:val="004D735E"/>
    <w:rsid w:val="004E2E72"/>
    <w:rsid w:val="004F01DA"/>
    <w:rsid w:val="00506B99"/>
    <w:rsid w:val="00507DFE"/>
    <w:rsid w:val="00511E63"/>
    <w:rsid w:val="005159DB"/>
    <w:rsid w:val="00520119"/>
    <w:rsid w:val="00520B56"/>
    <w:rsid w:val="005302B2"/>
    <w:rsid w:val="00534A71"/>
    <w:rsid w:val="0053795C"/>
    <w:rsid w:val="0054723B"/>
    <w:rsid w:val="00554FA3"/>
    <w:rsid w:val="00557986"/>
    <w:rsid w:val="00561EC6"/>
    <w:rsid w:val="00572C6F"/>
    <w:rsid w:val="0057762D"/>
    <w:rsid w:val="00577CF8"/>
    <w:rsid w:val="00593BEC"/>
    <w:rsid w:val="005A56A4"/>
    <w:rsid w:val="005B3B12"/>
    <w:rsid w:val="005C2C98"/>
    <w:rsid w:val="005D7375"/>
    <w:rsid w:val="005E4828"/>
    <w:rsid w:val="005E6834"/>
    <w:rsid w:val="005E7DA6"/>
    <w:rsid w:val="005F30E3"/>
    <w:rsid w:val="005F525B"/>
    <w:rsid w:val="005F7375"/>
    <w:rsid w:val="0062666E"/>
    <w:rsid w:val="00631588"/>
    <w:rsid w:val="006457CA"/>
    <w:rsid w:val="006605C9"/>
    <w:rsid w:val="00665E2E"/>
    <w:rsid w:val="00666E02"/>
    <w:rsid w:val="0067013A"/>
    <w:rsid w:val="00674CAF"/>
    <w:rsid w:val="0067593B"/>
    <w:rsid w:val="00676994"/>
    <w:rsid w:val="00691192"/>
    <w:rsid w:val="00692F69"/>
    <w:rsid w:val="00692FE2"/>
    <w:rsid w:val="006A4294"/>
    <w:rsid w:val="006B78D2"/>
    <w:rsid w:val="006C2601"/>
    <w:rsid w:val="006C624E"/>
    <w:rsid w:val="006D6764"/>
    <w:rsid w:val="006E4D30"/>
    <w:rsid w:val="006E59B2"/>
    <w:rsid w:val="006E78EE"/>
    <w:rsid w:val="00721524"/>
    <w:rsid w:val="00727574"/>
    <w:rsid w:val="00733622"/>
    <w:rsid w:val="00742AA4"/>
    <w:rsid w:val="007452D5"/>
    <w:rsid w:val="00747B5B"/>
    <w:rsid w:val="00751C9D"/>
    <w:rsid w:val="007521D2"/>
    <w:rsid w:val="00757DEB"/>
    <w:rsid w:val="00760784"/>
    <w:rsid w:val="00773A9D"/>
    <w:rsid w:val="0078650E"/>
    <w:rsid w:val="00786A21"/>
    <w:rsid w:val="0079659A"/>
    <w:rsid w:val="007B29C8"/>
    <w:rsid w:val="007C342B"/>
    <w:rsid w:val="007D161E"/>
    <w:rsid w:val="007D2F9F"/>
    <w:rsid w:val="007D44A5"/>
    <w:rsid w:val="007D5D19"/>
    <w:rsid w:val="007D64BB"/>
    <w:rsid w:val="007E7E9B"/>
    <w:rsid w:val="007F6BD3"/>
    <w:rsid w:val="008026CB"/>
    <w:rsid w:val="00802767"/>
    <w:rsid w:val="0081476E"/>
    <w:rsid w:val="00824CA7"/>
    <w:rsid w:val="00824E26"/>
    <w:rsid w:val="00825CFF"/>
    <w:rsid w:val="00826F2E"/>
    <w:rsid w:val="0084539E"/>
    <w:rsid w:val="008546C0"/>
    <w:rsid w:val="00854C1F"/>
    <w:rsid w:val="00886199"/>
    <w:rsid w:val="0089242E"/>
    <w:rsid w:val="00892A12"/>
    <w:rsid w:val="00895B80"/>
    <w:rsid w:val="008A3DEF"/>
    <w:rsid w:val="008A5B04"/>
    <w:rsid w:val="00904CF8"/>
    <w:rsid w:val="00906A3E"/>
    <w:rsid w:val="0091503B"/>
    <w:rsid w:val="00921616"/>
    <w:rsid w:val="0092348F"/>
    <w:rsid w:val="009379B3"/>
    <w:rsid w:val="00944F1A"/>
    <w:rsid w:val="00952D9E"/>
    <w:rsid w:val="00954E54"/>
    <w:rsid w:val="00956DBF"/>
    <w:rsid w:val="00960F8B"/>
    <w:rsid w:val="009744DD"/>
    <w:rsid w:val="009817D5"/>
    <w:rsid w:val="009866D1"/>
    <w:rsid w:val="009868FB"/>
    <w:rsid w:val="0098755B"/>
    <w:rsid w:val="009934FF"/>
    <w:rsid w:val="009A3C6F"/>
    <w:rsid w:val="009A5F8B"/>
    <w:rsid w:val="009B55D2"/>
    <w:rsid w:val="009C0FB1"/>
    <w:rsid w:val="009C6BC8"/>
    <w:rsid w:val="009D4521"/>
    <w:rsid w:val="009E2E72"/>
    <w:rsid w:val="009E44EE"/>
    <w:rsid w:val="009F1419"/>
    <w:rsid w:val="009F7B29"/>
    <w:rsid w:val="00A01FC4"/>
    <w:rsid w:val="00A1466D"/>
    <w:rsid w:val="00A272E5"/>
    <w:rsid w:val="00A30217"/>
    <w:rsid w:val="00A36253"/>
    <w:rsid w:val="00A40E68"/>
    <w:rsid w:val="00A415B4"/>
    <w:rsid w:val="00A45109"/>
    <w:rsid w:val="00A4526F"/>
    <w:rsid w:val="00A46568"/>
    <w:rsid w:val="00A50B1D"/>
    <w:rsid w:val="00A53CD3"/>
    <w:rsid w:val="00A558A6"/>
    <w:rsid w:val="00A63C1F"/>
    <w:rsid w:val="00A671FD"/>
    <w:rsid w:val="00A67F70"/>
    <w:rsid w:val="00A74E20"/>
    <w:rsid w:val="00A87D39"/>
    <w:rsid w:val="00AA19E4"/>
    <w:rsid w:val="00AA2062"/>
    <w:rsid w:val="00AC08D5"/>
    <w:rsid w:val="00AC29D9"/>
    <w:rsid w:val="00AD4764"/>
    <w:rsid w:val="00AE14F2"/>
    <w:rsid w:val="00AF294F"/>
    <w:rsid w:val="00AF304F"/>
    <w:rsid w:val="00AF5C71"/>
    <w:rsid w:val="00AF7D55"/>
    <w:rsid w:val="00B035C6"/>
    <w:rsid w:val="00B22090"/>
    <w:rsid w:val="00B25668"/>
    <w:rsid w:val="00B26417"/>
    <w:rsid w:val="00B33D29"/>
    <w:rsid w:val="00B47145"/>
    <w:rsid w:val="00B57827"/>
    <w:rsid w:val="00B613A4"/>
    <w:rsid w:val="00B730A4"/>
    <w:rsid w:val="00B73902"/>
    <w:rsid w:val="00B80A5D"/>
    <w:rsid w:val="00B82113"/>
    <w:rsid w:val="00B83DFC"/>
    <w:rsid w:val="00B842DD"/>
    <w:rsid w:val="00B91198"/>
    <w:rsid w:val="00B93638"/>
    <w:rsid w:val="00BA221A"/>
    <w:rsid w:val="00BA26AB"/>
    <w:rsid w:val="00BB2046"/>
    <w:rsid w:val="00BB5071"/>
    <w:rsid w:val="00BB6492"/>
    <w:rsid w:val="00BD31E6"/>
    <w:rsid w:val="00BE47EE"/>
    <w:rsid w:val="00BE67D8"/>
    <w:rsid w:val="00BF0F3C"/>
    <w:rsid w:val="00BF29D1"/>
    <w:rsid w:val="00BF6876"/>
    <w:rsid w:val="00BF6D2E"/>
    <w:rsid w:val="00C2175B"/>
    <w:rsid w:val="00C226A7"/>
    <w:rsid w:val="00C265A7"/>
    <w:rsid w:val="00C26A4C"/>
    <w:rsid w:val="00C35401"/>
    <w:rsid w:val="00C40249"/>
    <w:rsid w:val="00C4311E"/>
    <w:rsid w:val="00C432F9"/>
    <w:rsid w:val="00C46C04"/>
    <w:rsid w:val="00C82AA5"/>
    <w:rsid w:val="00C86735"/>
    <w:rsid w:val="00C93C2D"/>
    <w:rsid w:val="00CA4A7F"/>
    <w:rsid w:val="00CA4D6E"/>
    <w:rsid w:val="00CB78BC"/>
    <w:rsid w:val="00CC6D87"/>
    <w:rsid w:val="00CF758F"/>
    <w:rsid w:val="00D1076C"/>
    <w:rsid w:val="00D122CE"/>
    <w:rsid w:val="00D13E6F"/>
    <w:rsid w:val="00D17C38"/>
    <w:rsid w:val="00D2344E"/>
    <w:rsid w:val="00D252F7"/>
    <w:rsid w:val="00D34CA7"/>
    <w:rsid w:val="00D53108"/>
    <w:rsid w:val="00D5583E"/>
    <w:rsid w:val="00D57260"/>
    <w:rsid w:val="00D60B16"/>
    <w:rsid w:val="00D62869"/>
    <w:rsid w:val="00D6409D"/>
    <w:rsid w:val="00D9160E"/>
    <w:rsid w:val="00D97FD8"/>
    <w:rsid w:val="00DA0A52"/>
    <w:rsid w:val="00DA3157"/>
    <w:rsid w:val="00DB0CA4"/>
    <w:rsid w:val="00DB648D"/>
    <w:rsid w:val="00DC1FB8"/>
    <w:rsid w:val="00DC74F2"/>
    <w:rsid w:val="00DD2F79"/>
    <w:rsid w:val="00DE0550"/>
    <w:rsid w:val="00DE2AC6"/>
    <w:rsid w:val="00DE51CD"/>
    <w:rsid w:val="00DF39AF"/>
    <w:rsid w:val="00E02859"/>
    <w:rsid w:val="00E12F06"/>
    <w:rsid w:val="00E14117"/>
    <w:rsid w:val="00E15B3C"/>
    <w:rsid w:val="00E24532"/>
    <w:rsid w:val="00E31C65"/>
    <w:rsid w:val="00E401D5"/>
    <w:rsid w:val="00E41A94"/>
    <w:rsid w:val="00E42D85"/>
    <w:rsid w:val="00E738EA"/>
    <w:rsid w:val="00E81C8A"/>
    <w:rsid w:val="00E81CD1"/>
    <w:rsid w:val="00E932D7"/>
    <w:rsid w:val="00EB3E09"/>
    <w:rsid w:val="00EB4A57"/>
    <w:rsid w:val="00ED464A"/>
    <w:rsid w:val="00EE2AEE"/>
    <w:rsid w:val="00EE3ADB"/>
    <w:rsid w:val="00EE5569"/>
    <w:rsid w:val="00EE5DD1"/>
    <w:rsid w:val="00EE7BF1"/>
    <w:rsid w:val="00EF154D"/>
    <w:rsid w:val="00F04AE7"/>
    <w:rsid w:val="00F2340F"/>
    <w:rsid w:val="00F3412D"/>
    <w:rsid w:val="00F43040"/>
    <w:rsid w:val="00F4394F"/>
    <w:rsid w:val="00F52CC7"/>
    <w:rsid w:val="00F7378E"/>
    <w:rsid w:val="00F832EA"/>
    <w:rsid w:val="00F83757"/>
    <w:rsid w:val="00F85E7B"/>
    <w:rsid w:val="00F92F26"/>
    <w:rsid w:val="00FA1739"/>
    <w:rsid w:val="00FA17E2"/>
    <w:rsid w:val="00FB6019"/>
    <w:rsid w:val="00FC1CB0"/>
    <w:rsid w:val="00FD0BF0"/>
    <w:rsid w:val="00FE09BE"/>
    <w:rsid w:val="00FE1D6F"/>
    <w:rsid w:val="00FE4F75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816219"/>
  <w15:chartTrackingRefBased/>
  <w15:docId w15:val="{432ED35A-9E1F-48AD-8E08-85C2FB49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4117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534A71"/>
    <w:pPr>
      <w:keepNext/>
      <w:spacing w:before="240" w:after="60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  <w:lang w:val="x-none"/>
    </w:rPr>
  </w:style>
  <w:style w:type="paragraph" w:styleId="Nagwek2">
    <w:name w:val="heading 2"/>
    <w:basedOn w:val="Normalny"/>
    <w:link w:val="Nagwek2Znak"/>
    <w:uiPriority w:val="9"/>
    <w:qFormat/>
    <w:rsid w:val="00402A2F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  <w:lang w:val="x-none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ekstpodstawowy21">
    <w:name w:val="Tekst podstawowy 21"/>
    <w:basedOn w:val="Normalny"/>
    <w:rPr>
      <w:rFonts w:ascii="Arial" w:hAnsi="Arial"/>
    </w:rPr>
  </w:style>
  <w:style w:type="paragraph" w:customStyle="1" w:styleId="Zawartoramki">
    <w:name w:val="Zawartość ramki"/>
    <w:basedOn w:val="Tekstpodstawowy"/>
  </w:style>
  <w:style w:type="character" w:styleId="Uwydatnienie">
    <w:name w:val="Emphasis"/>
    <w:qFormat/>
    <w:rsid w:val="00AD4764"/>
    <w:rPr>
      <w:i/>
      <w:iCs/>
    </w:rPr>
  </w:style>
  <w:style w:type="character" w:customStyle="1" w:styleId="StopkaZnak">
    <w:name w:val="Stopka Znak"/>
    <w:link w:val="Stopka"/>
    <w:uiPriority w:val="99"/>
    <w:rsid w:val="00AD4764"/>
    <w:rPr>
      <w:rFonts w:eastAsia="DejaVu Sans" w:cs="DejaVu Sans"/>
      <w:kern w:val="1"/>
      <w:sz w:val="24"/>
      <w:szCs w:val="24"/>
      <w:lang w:val="pl-PL" w:eastAsia="hi-IN" w:bidi="hi-IN"/>
    </w:rPr>
  </w:style>
  <w:style w:type="character" w:styleId="Numerstrony">
    <w:name w:val="page number"/>
    <w:basedOn w:val="Domylnaczcionkaakapitu"/>
    <w:rsid w:val="00AD4764"/>
  </w:style>
  <w:style w:type="paragraph" w:styleId="Tekstpodstawowy2">
    <w:name w:val="Body Text 2"/>
    <w:basedOn w:val="Normalny"/>
    <w:link w:val="Tekstpodstawowy2Znak"/>
    <w:rsid w:val="00AF5C71"/>
    <w:pPr>
      <w:spacing w:after="120" w:line="480" w:lineRule="auto"/>
    </w:pPr>
    <w:rPr>
      <w:rFonts w:cs="Mangal"/>
      <w:szCs w:val="21"/>
      <w:lang w:val="x-none"/>
    </w:rPr>
  </w:style>
  <w:style w:type="character" w:customStyle="1" w:styleId="Tekstpodstawowy2Znak">
    <w:name w:val="Tekst podstawowy 2 Znak"/>
    <w:link w:val="Tekstpodstawowy2"/>
    <w:rsid w:val="00AF5C71"/>
    <w:rPr>
      <w:rFonts w:eastAsia="DejaVu San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AF5C71"/>
    <w:pPr>
      <w:ind w:left="720"/>
    </w:pPr>
    <w:rPr>
      <w:rFonts w:eastAsia="SimSun" w:cs="Mangal"/>
    </w:rPr>
  </w:style>
  <w:style w:type="character" w:customStyle="1" w:styleId="NagwekZnak">
    <w:name w:val="Nagłówek Znak"/>
    <w:link w:val="Nagwek"/>
    <w:uiPriority w:val="99"/>
    <w:qFormat/>
    <w:rsid w:val="00434401"/>
    <w:rPr>
      <w:rFonts w:ascii="Arial" w:eastAsia="DejaVu Sans" w:hAnsi="Arial" w:cs="DejaVu Sans"/>
      <w:kern w:val="1"/>
      <w:sz w:val="28"/>
      <w:szCs w:val="28"/>
      <w:lang w:eastAsia="hi-IN" w:bidi="hi-IN"/>
    </w:rPr>
  </w:style>
  <w:style w:type="paragraph" w:styleId="Tekstprzypisukocowego">
    <w:name w:val="endnote text"/>
    <w:basedOn w:val="Normalny"/>
    <w:link w:val="TekstprzypisukocowegoZnak"/>
    <w:rsid w:val="00691192"/>
    <w:rPr>
      <w:rFonts w:cs="Mangal"/>
      <w:sz w:val="20"/>
      <w:szCs w:val="18"/>
      <w:lang w:val="x-none"/>
    </w:rPr>
  </w:style>
  <w:style w:type="character" w:customStyle="1" w:styleId="TekstprzypisukocowegoZnak">
    <w:name w:val="Tekst przypisu końcowego Znak"/>
    <w:link w:val="Tekstprzypisukocowego"/>
    <w:rsid w:val="00691192"/>
    <w:rPr>
      <w:rFonts w:eastAsia="DejaVu Sans" w:cs="Mangal"/>
      <w:kern w:val="1"/>
      <w:szCs w:val="18"/>
      <w:lang w:eastAsia="hi-IN" w:bidi="hi-IN"/>
    </w:rPr>
  </w:style>
  <w:style w:type="character" w:styleId="Odwoanieprzypisukocowego">
    <w:name w:val="endnote reference"/>
    <w:rsid w:val="00691192"/>
    <w:rPr>
      <w:vertAlign w:val="superscript"/>
    </w:rPr>
  </w:style>
  <w:style w:type="character" w:customStyle="1" w:styleId="Nagwek2Znak">
    <w:name w:val="Nagłówek 2 Znak"/>
    <w:link w:val="Nagwek2"/>
    <w:uiPriority w:val="9"/>
    <w:rsid w:val="00402A2F"/>
    <w:rPr>
      <w:b/>
      <w:bCs/>
      <w:sz w:val="36"/>
      <w:szCs w:val="36"/>
      <w:lang w:val="x-none" w:eastAsia="x-none"/>
    </w:rPr>
  </w:style>
  <w:style w:type="table" w:styleId="Tabela-Siatka">
    <w:name w:val="Table Grid"/>
    <w:basedOn w:val="Standardowy"/>
    <w:rsid w:val="0040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534A71"/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paragraph" w:customStyle="1" w:styleId="Default">
    <w:name w:val="Default"/>
    <w:rsid w:val="0011716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woaniedokomentarza">
    <w:name w:val="annotation reference"/>
    <w:rsid w:val="00ED46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464A"/>
    <w:rPr>
      <w:rFonts w:cs="Mangal"/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rsid w:val="00ED464A"/>
    <w:rPr>
      <w:rFonts w:eastAsia="DejaVu Sans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ED464A"/>
    <w:rPr>
      <w:b/>
      <w:bCs/>
    </w:rPr>
  </w:style>
  <w:style w:type="character" w:customStyle="1" w:styleId="TematkomentarzaZnak">
    <w:name w:val="Temat komentarza Znak"/>
    <w:link w:val="Tematkomentarza"/>
    <w:rsid w:val="00ED464A"/>
    <w:rPr>
      <w:rFonts w:eastAsia="DejaVu Sans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rsid w:val="00ED464A"/>
    <w:rPr>
      <w:rFonts w:ascii="Segoe UI" w:hAnsi="Segoe UI" w:cs="Mangal"/>
      <w:sz w:val="18"/>
      <w:szCs w:val="16"/>
      <w:lang w:val="x-none"/>
    </w:rPr>
  </w:style>
  <w:style w:type="character" w:customStyle="1" w:styleId="TekstdymkaZnak">
    <w:name w:val="Tekst dymka Znak"/>
    <w:link w:val="Tekstdymka"/>
    <w:rsid w:val="00ED464A"/>
    <w:rPr>
      <w:rFonts w:ascii="Segoe UI" w:eastAsia="DejaVu Sans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6A7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link w:val="Tekstprzypisudolnego"/>
    <w:uiPriority w:val="99"/>
    <w:rsid w:val="00C226A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B7A4A-BC9D-4EA5-9555-0A3C1124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687</Characters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ZLECENIE Nr</vt:lpstr>
      <vt:lpstr>UMOWA ZLECENIE Nr</vt:lpstr>
    </vt:vector>
  </TitlesOfParts>
  <Company/>
  <LinksUpToDate>false</LinksUpToDate>
  <CharactersWithSpaces>800</CharactersWithSpaces>
  <SharedDoc>false</SharedDoc>
  <HLinks>
    <vt:vector size="6" baseType="variant">
      <vt:variant>
        <vt:i4>2293789</vt:i4>
      </vt:variant>
      <vt:variant>
        <vt:i4>0</vt:i4>
      </vt:variant>
      <vt:variant>
        <vt:i4>0</vt:i4>
      </vt:variant>
      <vt:variant>
        <vt:i4>5</vt:i4>
      </vt:variant>
      <vt:variant>
        <vt:lpwstr>mailto:kontakt@iszd.pl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2026-01-26T12:32:00Z</cp:lastPrinted>
  <dcterms:created xsi:type="dcterms:W3CDTF">2026-02-15T08:49:00Z</dcterms:created>
  <dcterms:modified xsi:type="dcterms:W3CDTF">2026-02-15T08:49:00Z</dcterms:modified>
</cp:coreProperties>
</file>